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0069-01-2025-000744-38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Исломжоновича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Дадобоев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начальником 2 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пограничного контроля контрольно-пропускного пункта «Екатеринбург-аэропорт» (1 категории) Пограничного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ФСБ России по Челябинской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01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30.09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Дадобоев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9 000 (девять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0412365400695004262520170.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426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